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242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18810586241018049121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Талалайкин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18810886250920014055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18810586241018049121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18.10.2024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18810586241018049121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Талалайкина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0412365400805002422520151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1221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28rplc-15">
    <w:name w:val="cat-ExternalSystemDefined grp-28 rplc-15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Sumgrp-20rplc-35">
    <w:name w:val="cat-Sum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8ED8-97CD-4BE9-8961-485394E56BD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